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июня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475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Жарикова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Александра Витальевича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07.01.2025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5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86230002</w:t>
      </w:r>
      <w:r>
        <w:rPr>
          <w:rFonts w:ascii="Times New Roman" w:eastAsia="Times New Roman" w:hAnsi="Times New Roman" w:cs="Times New Roman"/>
        </w:rPr>
        <w:t>107693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28.11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операции с водительским удостоверением,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Жариков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Жарикова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Александра Витальевича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шестисот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0412365400285004752520183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8">
    <w:name w:val="cat-UserDefined grp-2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